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2-686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Рабикову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</w:rPr>
        <w:t>, 232.4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0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Рабикову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9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№ 20612) в размере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6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4870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PassportDatagrp-19rplc-16">
    <w:name w:val="cat-PassportData grp-19 rplc-16"/>
    <w:basedOn w:val="DefaultParagraphFont"/>
  </w:style>
  <w:style w:type="character" w:customStyle="1" w:styleId="cat-ExternalSystemDefinedgrp-23rplc-17">
    <w:name w:val="cat-ExternalSystemDefined grp-23 rplc-17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7A3E-D2AF-49D9-BFA1-F5872AF44D2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